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711E" w14:textId="77777777" w:rsidR="00C40011" w:rsidRPr="00C40011" w:rsidRDefault="00C40011" w:rsidP="00C40011">
      <w:pPr>
        <w:ind w:left="4536"/>
        <w:rPr>
          <w:rFonts w:eastAsia="Calibri" w:cs="Times New Roman"/>
          <w:bCs/>
          <w:sz w:val="20"/>
          <w:szCs w:val="20"/>
          <w:lang w:val="pl-PL" w:bidi="ar-SA"/>
        </w:rPr>
      </w:pPr>
      <w:r w:rsidRPr="005A140B">
        <w:rPr>
          <w:sz w:val="20"/>
          <w:szCs w:val="20"/>
          <w:lang w:val="pl-PL"/>
        </w:rPr>
        <w:t>Załącznik nr 2</w:t>
      </w:r>
      <w:r w:rsidRPr="005A140B">
        <w:rPr>
          <w:sz w:val="20"/>
          <w:szCs w:val="20"/>
          <w:lang w:val="pl-PL"/>
        </w:rPr>
        <w:br/>
        <w:t>do Regulaminu Małopolskiego Konkursu</w:t>
      </w:r>
      <w:r w:rsidRPr="005A140B">
        <w:rPr>
          <w:color w:val="FF0000"/>
          <w:sz w:val="20"/>
          <w:szCs w:val="20"/>
          <w:lang w:val="pl-PL"/>
        </w:rPr>
        <w:t xml:space="preserve"> </w:t>
      </w:r>
      <w:r w:rsidR="00204C42" w:rsidRPr="005A140B">
        <w:rPr>
          <w:sz w:val="20"/>
          <w:szCs w:val="20"/>
          <w:lang w:val="pl-PL"/>
        </w:rPr>
        <w:t xml:space="preserve">Języka Angielskiego </w:t>
      </w:r>
      <w:r w:rsidRPr="005A140B">
        <w:rPr>
          <w:sz w:val="20"/>
          <w:szCs w:val="20"/>
          <w:lang w:val="pl-PL"/>
        </w:rPr>
        <w:t xml:space="preserve">dla uczniów szkół podstawowych województwa małopolskiego w roku szkolnym 2022/2023, stanowiącego załącznik do zarządzenia </w:t>
      </w:r>
      <w:r w:rsidRPr="005A140B">
        <w:rPr>
          <w:sz w:val="20"/>
          <w:szCs w:val="20"/>
          <w:lang w:val="pl-PL"/>
        </w:rPr>
        <w:br/>
        <w:t xml:space="preserve">Nr </w:t>
      </w:r>
      <w:r w:rsidR="00044667" w:rsidRPr="005A140B">
        <w:rPr>
          <w:sz w:val="20"/>
          <w:szCs w:val="20"/>
          <w:lang w:val="pl-PL"/>
        </w:rPr>
        <w:t>56</w:t>
      </w:r>
      <w:r w:rsidRPr="005A140B">
        <w:rPr>
          <w:sz w:val="20"/>
          <w:szCs w:val="20"/>
          <w:lang w:val="pl-PL"/>
        </w:rPr>
        <w:t xml:space="preserve">/22 Małopolskiego Kuratora Oświaty </w:t>
      </w:r>
      <w:r w:rsidRPr="005A140B">
        <w:rPr>
          <w:sz w:val="20"/>
          <w:szCs w:val="20"/>
          <w:lang w:val="pl-PL"/>
        </w:rPr>
        <w:br/>
        <w:t>z dnia</w:t>
      </w:r>
      <w:r w:rsidR="00044667" w:rsidRPr="005A140B">
        <w:rPr>
          <w:sz w:val="20"/>
          <w:szCs w:val="20"/>
          <w:lang w:val="pl-PL"/>
        </w:rPr>
        <w:t xml:space="preserve"> 9 </w:t>
      </w:r>
      <w:r w:rsidRPr="005A140B">
        <w:rPr>
          <w:sz w:val="20"/>
          <w:szCs w:val="20"/>
          <w:lang w:val="pl-PL"/>
        </w:rPr>
        <w:t>września 2022 r.</w:t>
      </w:r>
      <w:r w:rsidRPr="005A140B">
        <w:rPr>
          <w:bCs/>
          <w:sz w:val="20"/>
          <w:szCs w:val="20"/>
          <w:lang w:val="pl-PL"/>
        </w:rPr>
        <w:t xml:space="preserve"> </w:t>
      </w:r>
    </w:p>
    <w:p w14:paraId="3F134119" w14:textId="77777777" w:rsidR="00C40011" w:rsidRPr="005A140B" w:rsidRDefault="00C40011" w:rsidP="00C40011">
      <w:pPr>
        <w:rPr>
          <w:rFonts w:eastAsia="Calibri" w:cs="Times New Roman"/>
          <w:color w:val="auto"/>
          <w:lang w:val="pl-PL"/>
        </w:rPr>
      </w:pPr>
    </w:p>
    <w:p w14:paraId="60B53492" w14:textId="77777777" w:rsidR="00C40011" w:rsidRPr="005A140B" w:rsidRDefault="00C40011" w:rsidP="00C40011">
      <w:pPr>
        <w:rPr>
          <w:rFonts w:eastAsia="Calibri" w:cs="Times New Roman"/>
          <w:lang w:val="pl-PL"/>
        </w:rPr>
      </w:pPr>
    </w:p>
    <w:p w14:paraId="22AEB2BC" w14:textId="77777777" w:rsidR="00C40011" w:rsidRPr="005A140B" w:rsidRDefault="00C40011" w:rsidP="00C40011">
      <w:pPr>
        <w:keepNext/>
        <w:numPr>
          <w:ilvl w:val="0"/>
          <w:numId w:val="27"/>
        </w:numPr>
        <w:spacing w:line="360" w:lineRule="auto"/>
        <w:jc w:val="center"/>
        <w:outlineLvl w:val="0"/>
        <w:rPr>
          <w:rFonts w:cs="Times New Roman"/>
          <w:b/>
          <w:bCs/>
          <w:sz w:val="28"/>
          <w:szCs w:val="28"/>
          <w:lang w:val="pl-PL"/>
        </w:rPr>
      </w:pPr>
      <w:r w:rsidRPr="005A140B">
        <w:rPr>
          <w:rFonts w:cs="Times New Roman"/>
          <w:b/>
          <w:bCs/>
          <w:sz w:val="28"/>
          <w:szCs w:val="28"/>
          <w:lang w:val="pl-PL"/>
        </w:rPr>
        <w:t>Zakres wiedzy i umiejętności wymaganych na poszczególnych etapach konkursu i wykaz literatury</w:t>
      </w:r>
      <w:r w:rsidRPr="005A140B">
        <w:rPr>
          <w:rFonts w:eastAsia="Calibri" w:cs="Times New Roman"/>
          <w:lang w:val="pl-PL"/>
        </w:rPr>
        <w:t xml:space="preserve"> </w:t>
      </w:r>
      <w:r w:rsidRPr="005A140B">
        <w:rPr>
          <w:rFonts w:eastAsia="Calibri" w:cs="Times New Roman"/>
          <w:b/>
          <w:sz w:val="28"/>
          <w:szCs w:val="28"/>
          <w:lang w:val="pl-PL"/>
        </w:rPr>
        <w:t xml:space="preserve">obowiązującej uczestników </w:t>
      </w:r>
      <w:r w:rsidRPr="005A140B">
        <w:rPr>
          <w:rFonts w:eastAsia="Calibri" w:cs="Times New Roman"/>
          <w:b/>
          <w:sz w:val="28"/>
          <w:szCs w:val="28"/>
          <w:lang w:val="pl-PL"/>
        </w:rPr>
        <w:br/>
        <w:t>oraz stanowiącej pomoc dla nauczyciela</w:t>
      </w:r>
    </w:p>
    <w:p w14:paraId="230BAD24" w14:textId="77777777" w:rsidR="00B97358" w:rsidRDefault="00B97358" w:rsidP="00395B28">
      <w:pPr>
        <w:spacing w:line="360" w:lineRule="auto"/>
        <w:jc w:val="both"/>
        <w:rPr>
          <w:rFonts w:cs="Times New Roman"/>
          <w:lang w:val="pl-PL"/>
        </w:rPr>
      </w:pPr>
    </w:p>
    <w:p w14:paraId="11FE0590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87097">
        <w:rPr>
          <w:rFonts w:ascii="Times New Roman" w:hAnsi="Times New Roman" w:cs="Times New Roman"/>
          <w:b/>
          <w:bCs/>
          <w:sz w:val="24"/>
          <w:szCs w:val="24"/>
          <w:lang w:val="en-GB"/>
        </w:rPr>
        <w:t>I. Tematyka konkursu</w:t>
      </w:r>
    </w:p>
    <w:p w14:paraId="592823BA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EF7C2C" w14:textId="77777777" w:rsidR="000776ED" w:rsidRPr="000776ED" w:rsidRDefault="000776ED" w:rsidP="000776ED">
      <w:pPr>
        <w:rPr>
          <w:rFonts w:cs="Times New Roman"/>
          <w:b/>
        </w:rPr>
      </w:pPr>
      <w:r w:rsidRPr="000776ED">
        <w:rPr>
          <w:rFonts w:cs="Times New Roman"/>
          <w:b/>
        </w:rPr>
        <w:t>Queen Elizabeth II and the British Royal Family</w:t>
      </w:r>
    </w:p>
    <w:p w14:paraId="457B8983" w14:textId="77777777" w:rsidR="000776ED" w:rsidRPr="000776ED" w:rsidRDefault="000776ED" w:rsidP="000776E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57453A" w14:textId="77777777" w:rsidR="000776ED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097">
        <w:rPr>
          <w:rFonts w:ascii="Times New Roman" w:hAnsi="Times New Roman" w:cs="Times New Roman"/>
          <w:b/>
          <w:bCs/>
          <w:sz w:val="24"/>
          <w:szCs w:val="24"/>
        </w:rPr>
        <w:t>II. Zakres wymaganej wiedzy i umiejętności uczestników</w:t>
      </w:r>
    </w:p>
    <w:p w14:paraId="4207855B" w14:textId="77777777" w:rsidR="000776ED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3D23F" w14:textId="77777777" w:rsidR="000776ED" w:rsidRPr="000776ED" w:rsidRDefault="000776ED" w:rsidP="000776ED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0776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Konkurs obejmuje </w:t>
      </w:r>
      <w:r w:rsidRPr="000776ED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całą</w:t>
      </w:r>
      <w:r w:rsidRPr="000776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podstawę programową przedmiotu i poszerza jej treści</w:t>
      </w:r>
      <w:r w:rsidR="004B1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2F57ABB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1E72021F" w14:textId="77777777" w:rsidR="000776ED" w:rsidRPr="00A87097" w:rsidRDefault="000776ED" w:rsidP="000776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097">
        <w:rPr>
          <w:rFonts w:ascii="Times New Roman" w:eastAsia="Times New Roman" w:hAnsi="Times New Roman"/>
          <w:sz w:val="24"/>
          <w:szCs w:val="24"/>
        </w:rPr>
        <w:t>Zakres wiedzy i umiejętności wymaganych od uczestników etapu szkolnego odpowi</w:t>
      </w:r>
      <w:r w:rsidRPr="00A87097">
        <w:rPr>
          <w:rFonts w:ascii="Times New Roman" w:eastAsia="Times New Roman" w:hAnsi="Times New Roman"/>
          <w:sz w:val="24"/>
          <w:szCs w:val="24"/>
        </w:rPr>
        <w:t>a</w:t>
      </w:r>
      <w:r w:rsidRPr="00A87097">
        <w:rPr>
          <w:rFonts w:ascii="Times New Roman" w:eastAsia="Times New Roman" w:hAnsi="Times New Roman"/>
          <w:sz w:val="24"/>
          <w:szCs w:val="24"/>
        </w:rPr>
        <w:t>da poziomowi B1 według klasyfikacji Europejskiego Systemu Opisu Kształcenia J</w:t>
      </w:r>
      <w:r w:rsidRPr="00A87097">
        <w:rPr>
          <w:rFonts w:ascii="Times New Roman" w:eastAsia="Times New Roman" w:hAnsi="Times New Roman"/>
          <w:sz w:val="24"/>
          <w:szCs w:val="24"/>
        </w:rPr>
        <w:t>ę</w:t>
      </w:r>
      <w:r w:rsidRPr="00A87097">
        <w:rPr>
          <w:rFonts w:ascii="Times New Roman" w:eastAsia="Times New Roman" w:hAnsi="Times New Roman"/>
          <w:sz w:val="24"/>
          <w:szCs w:val="24"/>
        </w:rPr>
        <w:t>zykowego (Common European Framework of Reference for Languages).</w:t>
      </w:r>
    </w:p>
    <w:p w14:paraId="16C81CDC" w14:textId="77777777" w:rsidR="000776ED" w:rsidRPr="009448FF" w:rsidRDefault="000776ED" w:rsidP="000776ED">
      <w:pPr>
        <w:jc w:val="both"/>
        <w:rPr>
          <w:rFonts w:eastAsia="Times New Roman"/>
          <w:lang w:val="pl-PL"/>
        </w:rPr>
      </w:pPr>
    </w:p>
    <w:p w14:paraId="1607D3E1" w14:textId="77777777" w:rsidR="000776ED" w:rsidRPr="00A87097" w:rsidRDefault="000776ED" w:rsidP="000776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097">
        <w:rPr>
          <w:rFonts w:ascii="Times New Roman" w:eastAsia="Times New Roman" w:hAnsi="Times New Roman"/>
          <w:sz w:val="24"/>
          <w:szCs w:val="24"/>
        </w:rPr>
        <w:t>Zakres wiedzy i umiejętności wymaganych od uczestników etapu rejonowego odp</w:t>
      </w:r>
      <w:r w:rsidRPr="00A87097">
        <w:rPr>
          <w:rFonts w:ascii="Times New Roman" w:eastAsia="Times New Roman" w:hAnsi="Times New Roman"/>
          <w:sz w:val="24"/>
          <w:szCs w:val="24"/>
        </w:rPr>
        <w:t>o</w:t>
      </w:r>
      <w:r w:rsidRPr="00A87097">
        <w:rPr>
          <w:rFonts w:ascii="Times New Roman" w:eastAsia="Times New Roman" w:hAnsi="Times New Roman"/>
          <w:sz w:val="24"/>
          <w:szCs w:val="24"/>
        </w:rPr>
        <w:t xml:space="preserve">wiada poziomowi B2 według klasyfikacji Europejskiego Systemu Opisu Kształcenia Językowego (Common European Framework of Reference for Languages). Ponadto wymagana jest znajomość zagadnień </w:t>
      </w:r>
      <w:r>
        <w:rPr>
          <w:rFonts w:ascii="Times New Roman" w:eastAsia="Times New Roman" w:hAnsi="Times New Roman"/>
          <w:sz w:val="24"/>
          <w:szCs w:val="24"/>
        </w:rPr>
        <w:t xml:space="preserve">kulturoznawczych </w:t>
      </w:r>
      <w:r w:rsidRPr="00A87097">
        <w:rPr>
          <w:rFonts w:ascii="Times New Roman" w:eastAsia="Times New Roman" w:hAnsi="Times New Roman"/>
          <w:sz w:val="24"/>
          <w:szCs w:val="24"/>
        </w:rPr>
        <w:t xml:space="preserve">w zakresie wyznaczonym przez lektury </w:t>
      </w:r>
      <w:r>
        <w:rPr>
          <w:rFonts w:ascii="Times New Roman" w:eastAsia="Times New Roman" w:hAnsi="Times New Roman"/>
          <w:sz w:val="24"/>
          <w:szCs w:val="24"/>
        </w:rPr>
        <w:t xml:space="preserve">wymienione </w:t>
      </w:r>
      <w:r w:rsidRPr="00A87097">
        <w:rPr>
          <w:rFonts w:ascii="Times New Roman" w:eastAsia="Times New Roman" w:hAnsi="Times New Roman"/>
          <w:sz w:val="24"/>
          <w:szCs w:val="24"/>
        </w:rPr>
        <w:t>pon</w:t>
      </w:r>
      <w:r w:rsidRPr="00A87097">
        <w:rPr>
          <w:rFonts w:ascii="Times New Roman" w:eastAsia="Times New Roman" w:hAnsi="Times New Roman"/>
          <w:sz w:val="24"/>
          <w:szCs w:val="24"/>
        </w:rPr>
        <w:t>i</w:t>
      </w:r>
      <w:r w:rsidRPr="00A87097">
        <w:rPr>
          <w:rFonts w:ascii="Times New Roman" w:eastAsia="Times New Roman" w:hAnsi="Times New Roman"/>
          <w:sz w:val="24"/>
          <w:szCs w:val="24"/>
        </w:rPr>
        <w:t>żej.</w:t>
      </w:r>
    </w:p>
    <w:p w14:paraId="45581BCE" w14:textId="77777777" w:rsidR="000776ED" w:rsidRPr="009448FF" w:rsidRDefault="000776ED" w:rsidP="000776ED">
      <w:pPr>
        <w:jc w:val="both"/>
        <w:rPr>
          <w:rFonts w:eastAsia="Times New Roman"/>
          <w:lang w:val="pl-PL"/>
        </w:rPr>
      </w:pPr>
    </w:p>
    <w:p w14:paraId="602F8919" w14:textId="77777777" w:rsidR="000776ED" w:rsidRPr="00A87097" w:rsidRDefault="000776ED" w:rsidP="000776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097">
        <w:rPr>
          <w:rFonts w:ascii="Times New Roman" w:eastAsia="Times New Roman" w:hAnsi="Times New Roman"/>
          <w:sz w:val="24"/>
          <w:szCs w:val="24"/>
        </w:rPr>
        <w:t>Zakres wiedzy i umiejętności wymaganych od uczestników etapu wojewódzkiego odpowiada poziomowi C1 według klasyfikacji Europejskiego Systemu Opisu Kształc</w:t>
      </w:r>
      <w:r w:rsidRPr="00A87097">
        <w:rPr>
          <w:rFonts w:ascii="Times New Roman" w:eastAsia="Times New Roman" w:hAnsi="Times New Roman"/>
          <w:sz w:val="24"/>
          <w:szCs w:val="24"/>
        </w:rPr>
        <w:t>e</w:t>
      </w:r>
      <w:r w:rsidRPr="00A87097">
        <w:rPr>
          <w:rFonts w:ascii="Times New Roman" w:eastAsia="Times New Roman" w:hAnsi="Times New Roman"/>
          <w:sz w:val="24"/>
          <w:szCs w:val="24"/>
        </w:rPr>
        <w:t>nia Językowego, (Common European Framework of Reference for Languages). P</w:t>
      </w:r>
      <w:r w:rsidRPr="00A87097">
        <w:rPr>
          <w:rFonts w:ascii="Times New Roman" w:eastAsia="Times New Roman" w:hAnsi="Times New Roman"/>
          <w:sz w:val="24"/>
          <w:szCs w:val="24"/>
        </w:rPr>
        <w:t>o</w:t>
      </w:r>
      <w:r w:rsidRPr="00A87097">
        <w:rPr>
          <w:rFonts w:ascii="Times New Roman" w:eastAsia="Times New Roman" w:hAnsi="Times New Roman"/>
          <w:sz w:val="24"/>
          <w:szCs w:val="24"/>
        </w:rPr>
        <w:t xml:space="preserve">nadto wymagana jest znajomość zagadnień </w:t>
      </w:r>
      <w:r>
        <w:rPr>
          <w:rFonts w:ascii="Times New Roman" w:eastAsia="Times New Roman" w:hAnsi="Times New Roman"/>
          <w:sz w:val="24"/>
          <w:szCs w:val="24"/>
        </w:rPr>
        <w:t xml:space="preserve">kulturoznawczych </w:t>
      </w:r>
      <w:r w:rsidRPr="00A87097">
        <w:rPr>
          <w:rFonts w:ascii="Times New Roman" w:eastAsia="Times New Roman" w:hAnsi="Times New Roman"/>
          <w:sz w:val="24"/>
          <w:szCs w:val="24"/>
        </w:rPr>
        <w:t xml:space="preserve">w zakresie wyznaczonym przez lektury </w:t>
      </w:r>
      <w:r>
        <w:rPr>
          <w:rFonts w:ascii="Times New Roman" w:eastAsia="Times New Roman" w:hAnsi="Times New Roman"/>
          <w:sz w:val="24"/>
          <w:szCs w:val="24"/>
        </w:rPr>
        <w:t>wymienione</w:t>
      </w:r>
      <w:r w:rsidRPr="00A87097">
        <w:rPr>
          <w:rFonts w:ascii="Times New Roman" w:eastAsia="Times New Roman" w:hAnsi="Times New Roman"/>
          <w:sz w:val="24"/>
          <w:szCs w:val="24"/>
        </w:rPr>
        <w:t xml:space="preserve"> pon</w:t>
      </w:r>
      <w:r w:rsidRPr="00A87097">
        <w:rPr>
          <w:rFonts w:ascii="Times New Roman" w:eastAsia="Times New Roman" w:hAnsi="Times New Roman"/>
          <w:sz w:val="24"/>
          <w:szCs w:val="24"/>
        </w:rPr>
        <w:t>i</w:t>
      </w:r>
      <w:r w:rsidRPr="00A87097">
        <w:rPr>
          <w:rFonts w:ascii="Times New Roman" w:eastAsia="Times New Roman" w:hAnsi="Times New Roman"/>
          <w:sz w:val="24"/>
          <w:szCs w:val="24"/>
        </w:rPr>
        <w:t>żej.</w:t>
      </w:r>
    </w:p>
    <w:p w14:paraId="1AAB6711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DA8A1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097">
        <w:rPr>
          <w:rFonts w:ascii="Times New Roman" w:hAnsi="Times New Roman" w:cs="Times New Roman"/>
          <w:b/>
          <w:bCs/>
          <w:sz w:val="24"/>
          <w:szCs w:val="24"/>
        </w:rPr>
        <w:t>III. Wykaz literatury pomocniczej dla uczestników oraz stanowiącej pomoc</w:t>
      </w:r>
    </w:p>
    <w:p w14:paraId="075AFDD6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097">
        <w:rPr>
          <w:rFonts w:ascii="Times New Roman" w:hAnsi="Times New Roman" w:cs="Times New Roman"/>
          <w:b/>
          <w:bCs/>
          <w:sz w:val="24"/>
          <w:szCs w:val="24"/>
        </w:rPr>
        <w:t xml:space="preserve">       dla nauczyciela</w:t>
      </w:r>
    </w:p>
    <w:p w14:paraId="48C8A9F2" w14:textId="77777777" w:rsidR="000776ED" w:rsidRPr="00A87097" w:rsidRDefault="000776ED" w:rsidP="000776ED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C9363" w14:textId="77777777" w:rsidR="000776ED" w:rsidRDefault="000776ED" w:rsidP="000776ED">
      <w:pPr>
        <w:rPr>
          <w:rFonts w:eastAsia="Times New Roman"/>
          <w:b/>
        </w:rPr>
      </w:pPr>
      <w:r w:rsidRPr="00A87097">
        <w:rPr>
          <w:rFonts w:eastAsia="Times New Roman"/>
          <w:b/>
        </w:rPr>
        <w:t>Etap szkolny:</w:t>
      </w:r>
    </w:p>
    <w:p w14:paraId="2A1F1B14" w14:textId="77777777" w:rsidR="000776ED" w:rsidRPr="00A87097" w:rsidRDefault="000776ED" w:rsidP="000776ED">
      <w:pPr>
        <w:rPr>
          <w:rFonts w:eastAsia="Times New Roman"/>
          <w:b/>
        </w:rPr>
      </w:pPr>
    </w:p>
    <w:p w14:paraId="065E8724" w14:textId="77777777" w:rsidR="000776ED" w:rsidRPr="00A87097" w:rsidRDefault="000776ED" w:rsidP="000776E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097">
        <w:rPr>
          <w:rFonts w:ascii="Times New Roman" w:eastAsia="Times New Roman" w:hAnsi="Times New Roman"/>
          <w:sz w:val="24"/>
          <w:szCs w:val="24"/>
        </w:rPr>
        <w:t>Podręczniki do języka angielskiego dopuszczone przez ME</w:t>
      </w:r>
      <w:r w:rsidR="0029009C">
        <w:rPr>
          <w:rFonts w:ascii="Times New Roman" w:eastAsia="Times New Roman" w:hAnsi="Times New Roman"/>
          <w:sz w:val="24"/>
          <w:szCs w:val="24"/>
        </w:rPr>
        <w:t>i</w:t>
      </w:r>
      <w:r w:rsidRPr="00A87097">
        <w:rPr>
          <w:rFonts w:ascii="Times New Roman" w:eastAsia="Times New Roman" w:hAnsi="Times New Roman"/>
          <w:sz w:val="24"/>
          <w:szCs w:val="24"/>
        </w:rPr>
        <w:t xml:space="preserve">N do użytku szkolnego </w:t>
      </w:r>
      <w:r w:rsidRPr="00A87097">
        <w:rPr>
          <w:rFonts w:ascii="Times New Roman" w:eastAsia="Times New Roman" w:hAnsi="Times New Roman"/>
          <w:sz w:val="24"/>
          <w:szCs w:val="24"/>
        </w:rPr>
        <w:br/>
        <w:t>w szkole podstawowej;</w:t>
      </w:r>
    </w:p>
    <w:p w14:paraId="73731E62" w14:textId="77777777" w:rsidR="000776ED" w:rsidRPr="00A87097" w:rsidRDefault="000776ED" w:rsidP="000776E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A87097">
        <w:rPr>
          <w:rFonts w:ascii="Times New Roman" w:eastAsia="Times New Roman" w:hAnsi="Times New Roman"/>
          <w:sz w:val="24"/>
          <w:szCs w:val="24"/>
          <w:lang w:val="en-GB"/>
        </w:rPr>
        <w:t>Michael Vince, Intermediate Language Practice, 3</w:t>
      </w:r>
      <w:r w:rsidRPr="00A87097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rd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 xml:space="preserve"> edition, Wydawnictwo Macmi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>l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>lan, 2010.</w:t>
      </w:r>
    </w:p>
    <w:p w14:paraId="2261792F" w14:textId="77777777" w:rsidR="000776ED" w:rsidRPr="0000436C" w:rsidRDefault="000776ED" w:rsidP="000776ED">
      <w:pPr>
        <w:rPr>
          <w:rFonts w:eastAsia="Times New Roman"/>
          <w:b/>
          <w:lang w:val="en-GB"/>
        </w:rPr>
      </w:pPr>
    </w:p>
    <w:p w14:paraId="1072C2FD" w14:textId="77777777" w:rsidR="000776ED" w:rsidRDefault="000776ED" w:rsidP="000776ED">
      <w:pPr>
        <w:rPr>
          <w:rFonts w:eastAsia="Times New Roman"/>
          <w:b/>
        </w:rPr>
      </w:pPr>
      <w:r w:rsidRPr="00A87097">
        <w:rPr>
          <w:rFonts w:eastAsia="Times New Roman"/>
          <w:b/>
        </w:rPr>
        <w:lastRenderedPageBreak/>
        <w:t>Etap rejonowy:</w:t>
      </w:r>
    </w:p>
    <w:p w14:paraId="1DAF1F41" w14:textId="77777777" w:rsidR="000776ED" w:rsidRPr="00A87097" w:rsidRDefault="000776ED" w:rsidP="000776ED">
      <w:pPr>
        <w:rPr>
          <w:rFonts w:eastAsia="Times New Roman"/>
          <w:b/>
          <w:lang w:val="en-GB"/>
        </w:rPr>
      </w:pPr>
    </w:p>
    <w:p w14:paraId="624ED50E" w14:textId="77777777" w:rsidR="000776ED" w:rsidRPr="00A87097" w:rsidRDefault="000776ED" w:rsidP="000776E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7097">
        <w:rPr>
          <w:rFonts w:ascii="Times New Roman" w:eastAsia="Times New Roman" w:hAnsi="Times New Roman"/>
          <w:sz w:val="24"/>
          <w:szCs w:val="24"/>
        </w:rPr>
        <w:t>Pozycje obowiązujące do etapu szkolnego;</w:t>
      </w:r>
    </w:p>
    <w:p w14:paraId="05506F21" w14:textId="77777777" w:rsidR="000776ED" w:rsidRDefault="000776ED" w:rsidP="000776E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A87097">
        <w:rPr>
          <w:rFonts w:ascii="Times New Roman" w:eastAsia="Times New Roman" w:hAnsi="Times New Roman"/>
          <w:sz w:val="24"/>
          <w:szCs w:val="24"/>
          <w:lang w:val="en-GB"/>
        </w:rPr>
        <w:t>Michael Vince, Language Practice for First, 5</w:t>
      </w:r>
      <w:r w:rsidRPr="00A87097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th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 xml:space="preserve"> edition, Wydawnictwo Macmillan, </w:t>
      </w:r>
      <w:proofErr w:type="gramStart"/>
      <w:r w:rsidRPr="00A87097">
        <w:rPr>
          <w:rFonts w:ascii="Times New Roman" w:eastAsia="Times New Roman" w:hAnsi="Times New Roman"/>
          <w:sz w:val="24"/>
          <w:szCs w:val="24"/>
          <w:lang w:val="en-GB"/>
        </w:rPr>
        <w:t>2014;</w:t>
      </w:r>
      <w:proofErr w:type="gramEnd"/>
    </w:p>
    <w:p w14:paraId="79C3EDD2" w14:textId="77777777" w:rsidR="000776ED" w:rsidRDefault="000776ED" w:rsidP="000776ED">
      <w:pPr>
        <w:numPr>
          <w:ilvl w:val="0"/>
          <w:numId w:val="25"/>
        </w:numPr>
        <w:rPr>
          <w:rFonts w:cs="Times New Roman"/>
        </w:rPr>
      </w:pPr>
      <w:hyperlink r:id="rId8" w:history="1">
        <w:r w:rsidRPr="004A2279">
          <w:rPr>
            <w:rStyle w:val="Hyperlink"/>
            <w:rFonts w:cs="Times New Roman"/>
          </w:rPr>
          <w:t>https://parade.com/</w:t>
        </w:r>
        <w:r w:rsidRPr="004A2279">
          <w:rPr>
            <w:rStyle w:val="Hyperlink"/>
            <w:rFonts w:cs="Times New Roman"/>
          </w:rPr>
          <w:t>1</w:t>
        </w:r>
        <w:r w:rsidRPr="004A2279">
          <w:rPr>
            <w:rStyle w:val="Hyperlink"/>
            <w:rFonts w:cs="Times New Roman"/>
          </w:rPr>
          <w:t>390313/roisinkelly/queen-elizabeth-facts/</w:t>
        </w:r>
      </w:hyperlink>
    </w:p>
    <w:p w14:paraId="6C879144" w14:textId="77777777" w:rsidR="000776ED" w:rsidRPr="004A2279" w:rsidRDefault="000776ED" w:rsidP="000776ED">
      <w:pPr>
        <w:numPr>
          <w:ilvl w:val="0"/>
          <w:numId w:val="25"/>
        </w:numPr>
        <w:rPr>
          <w:rFonts w:cs="Times New Roman"/>
        </w:rPr>
      </w:pPr>
      <w:hyperlink r:id="rId9" w:history="1">
        <w:r w:rsidRPr="004A2279">
          <w:rPr>
            <w:rStyle w:val="Hyperlink"/>
            <w:rFonts w:cs="Times New Roman"/>
          </w:rPr>
          <w:t>https://www.insider.com/</w:t>
        </w:r>
        <w:r w:rsidRPr="004A2279">
          <w:rPr>
            <w:rStyle w:val="Hyperlink"/>
            <w:rFonts w:cs="Times New Roman"/>
          </w:rPr>
          <w:t>f</w:t>
        </w:r>
        <w:r w:rsidRPr="004A2279">
          <w:rPr>
            <w:rStyle w:val="Hyperlink"/>
            <w:rFonts w:cs="Times New Roman"/>
          </w:rPr>
          <w:t>un-fact-the-british-royal-family-2018-6</w:t>
        </w:r>
      </w:hyperlink>
    </w:p>
    <w:p w14:paraId="27DCC0D6" w14:textId="77777777" w:rsidR="0029009C" w:rsidRPr="004A2279" w:rsidRDefault="0029009C" w:rsidP="0029009C">
      <w:pPr>
        <w:numPr>
          <w:ilvl w:val="0"/>
          <w:numId w:val="25"/>
        </w:numPr>
        <w:rPr>
          <w:rFonts w:cs="Times New Roman"/>
        </w:rPr>
      </w:pPr>
      <w:hyperlink r:id="rId10" w:history="1">
        <w:r w:rsidRPr="004A2279">
          <w:rPr>
            <w:rStyle w:val="Hyperlink"/>
          </w:rPr>
          <w:t>https://www.youtube.com/watch?v=zx5zqvn8BWk</w:t>
        </w:r>
      </w:hyperlink>
    </w:p>
    <w:p w14:paraId="5ADE9135" w14:textId="77777777" w:rsidR="000776ED" w:rsidRPr="000776ED" w:rsidRDefault="000776ED" w:rsidP="00E54D45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7757253" w14:textId="77777777" w:rsidR="000776ED" w:rsidRDefault="000776ED" w:rsidP="000776ED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/>
          <w:b/>
          <w:sz w:val="24"/>
          <w:szCs w:val="24"/>
        </w:rPr>
      </w:pPr>
      <w:r w:rsidRPr="00A87097">
        <w:rPr>
          <w:rFonts w:ascii="Times New Roman" w:eastAsia="Times New Roman" w:hAnsi="Times New Roman"/>
          <w:b/>
          <w:sz w:val="24"/>
          <w:szCs w:val="24"/>
        </w:rPr>
        <w:t>Etap wojewódzki:</w:t>
      </w:r>
    </w:p>
    <w:p w14:paraId="5FAFAC59" w14:textId="77777777" w:rsidR="000776ED" w:rsidRPr="00A87097" w:rsidRDefault="000776ED" w:rsidP="000776ED">
      <w:pPr>
        <w:pStyle w:val="ListParagraph"/>
        <w:spacing w:before="100" w:beforeAutospacing="1" w:after="100" w:afterAutospacing="1"/>
        <w:ind w:left="0"/>
        <w:rPr>
          <w:sz w:val="24"/>
          <w:szCs w:val="24"/>
          <w:lang w:val="en-GB"/>
        </w:rPr>
      </w:pPr>
    </w:p>
    <w:p w14:paraId="7173B622" w14:textId="77777777" w:rsidR="000776ED" w:rsidRPr="00A87097" w:rsidRDefault="000776ED" w:rsidP="000776E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7097">
        <w:rPr>
          <w:rFonts w:ascii="Times New Roman" w:eastAsia="Times New Roman" w:hAnsi="Times New Roman"/>
          <w:sz w:val="24"/>
          <w:szCs w:val="24"/>
        </w:rPr>
        <w:t>Pozycje obowiązujące do etapu rejonowego;</w:t>
      </w:r>
    </w:p>
    <w:p w14:paraId="7F1F3474" w14:textId="77777777" w:rsidR="000776ED" w:rsidRDefault="000776ED" w:rsidP="000776E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A87097">
        <w:rPr>
          <w:rFonts w:ascii="Times New Roman" w:eastAsia="Times New Roman" w:hAnsi="Times New Roman"/>
          <w:sz w:val="24"/>
          <w:szCs w:val="24"/>
          <w:lang w:val="en-GB"/>
        </w:rPr>
        <w:t xml:space="preserve">Michael Vince, </w:t>
      </w:r>
      <w:r w:rsidRPr="00A87097">
        <w:rPr>
          <w:rFonts w:ascii="Times New Roman" w:hAnsi="Times New Roman"/>
          <w:sz w:val="24"/>
          <w:szCs w:val="24"/>
          <w:lang w:val="en-GB"/>
        </w:rPr>
        <w:t>Language Practice for Advanced, 4th edition,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 xml:space="preserve"> Wydawnictwo Macmi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>l</w:t>
      </w:r>
      <w:r w:rsidRPr="00A87097">
        <w:rPr>
          <w:rFonts w:ascii="Times New Roman" w:eastAsia="Times New Roman" w:hAnsi="Times New Roman"/>
          <w:sz w:val="24"/>
          <w:szCs w:val="24"/>
          <w:lang w:val="en-GB"/>
        </w:rPr>
        <w:t xml:space="preserve">lan </w:t>
      </w:r>
      <w:proofErr w:type="gramStart"/>
      <w:r w:rsidRPr="00A87097">
        <w:rPr>
          <w:rFonts w:ascii="Times New Roman" w:eastAsia="Times New Roman" w:hAnsi="Times New Roman"/>
          <w:sz w:val="24"/>
          <w:szCs w:val="24"/>
          <w:lang w:val="en-GB"/>
        </w:rPr>
        <w:t>2014;</w:t>
      </w:r>
      <w:proofErr w:type="gramEnd"/>
    </w:p>
    <w:p w14:paraId="6B2C3AF4" w14:textId="77777777" w:rsidR="000776ED" w:rsidRPr="0029009C" w:rsidRDefault="000776ED" w:rsidP="000776ED">
      <w:pPr>
        <w:numPr>
          <w:ilvl w:val="0"/>
          <w:numId w:val="26"/>
        </w:numPr>
        <w:rPr>
          <w:rFonts w:cs="Times New Roman"/>
          <w:lang w:val="pl-PL"/>
        </w:rPr>
      </w:pPr>
      <w:hyperlink r:id="rId11" w:history="1">
        <w:r w:rsidRPr="0029009C">
          <w:rPr>
            <w:rStyle w:val="Hyperlink"/>
            <w:rFonts w:cs="Times New Roman"/>
            <w:lang w:val="pl-PL"/>
          </w:rPr>
          <w:t>https://www.mentalfloss.co</w:t>
        </w:r>
        <w:r w:rsidRPr="0029009C">
          <w:rPr>
            <w:rStyle w:val="Hyperlink"/>
            <w:rFonts w:cs="Times New Roman"/>
            <w:lang w:val="pl-PL"/>
          </w:rPr>
          <w:t>m</w:t>
        </w:r>
        <w:r w:rsidRPr="0029009C">
          <w:rPr>
            <w:rStyle w:val="Hyperlink"/>
            <w:rFonts w:cs="Times New Roman"/>
            <w:lang w:val="pl-PL"/>
          </w:rPr>
          <w:t>/</w:t>
        </w:r>
        <w:r w:rsidRPr="0029009C">
          <w:rPr>
            <w:rStyle w:val="Hyperlink"/>
            <w:rFonts w:cs="Times New Roman"/>
            <w:lang w:val="pl-PL"/>
          </w:rPr>
          <w:t>a</w:t>
        </w:r>
        <w:r w:rsidRPr="0029009C">
          <w:rPr>
            <w:rStyle w:val="Hyperlink"/>
            <w:rFonts w:cs="Times New Roman"/>
            <w:lang w:val="pl-PL"/>
          </w:rPr>
          <w:t>rticle/655295/british-royal-family-facts</w:t>
        </w:r>
      </w:hyperlink>
      <w:r w:rsidR="0029009C" w:rsidRPr="0029009C">
        <w:rPr>
          <w:rFonts w:cs="Times New Roman"/>
          <w:lang w:val="pl-PL"/>
        </w:rPr>
        <w:t xml:space="preserve"> (</w:t>
      </w:r>
      <w:r w:rsidR="00883AD3">
        <w:rPr>
          <w:rFonts w:cs="Times New Roman"/>
          <w:lang w:val="pl-PL"/>
        </w:rPr>
        <w:t xml:space="preserve">sam artykuł, </w:t>
      </w:r>
      <w:r w:rsidR="0029009C" w:rsidRPr="0029009C">
        <w:rPr>
          <w:rFonts w:cs="Times New Roman"/>
          <w:lang w:val="pl-PL"/>
        </w:rPr>
        <w:t>bez filmu</w:t>
      </w:r>
      <w:r w:rsidR="0029009C">
        <w:rPr>
          <w:rFonts w:cs="Times New Roman"/>
          <w:lang w:val="pl-PL"/>
        </w:rPr>
        <w:t>)</w:t>
      </w:r>
    </w:p>
    <w:p w14:paraId="1ADE8360" w14:textId="77777777" w:rsidR="000776ED" w:rsidRPr="004A2279" w:rsidRDefault="000776ED" w:rsidP="000776ED">
      <w:pPr>
        <w:numPr>
          <w:ilvl w:val="0"/>
          <w:numId w:val="26"/>
        </w:numPr>
        <w:rPr>
          <w:rFonts w:cs="Times New Roman"/>
        </w:rPr>
      </w:pPr>
      <w:hyperlink r:id="rId12" w:history="1">
        <w:r w:rsidRPr="004A2279">
          <w:rPr>
            <w:rStyle w:val="Hyperlink"/>
            <w:rFonts w:cs="Times New Roman"/>
          </w:rPr>
          <w:t>https://www.readersdigest.ca/cultur</w:t>
        </w:r>
        <w:r w:rsidRPr="004A2279">
          <w:rPr>
            <w:rStyle w:val="Hyperlink"/>
            <w:rFonts w:cs="Times New Roman"/>
          </w:rPr>
          <w:t>e</w:t>
        </w:r>
        <w:r w:rsidRPr="004A2279">
          <w:rPr>
            <w:rStyle w:val="Hyperlink"/>
            <w:rFonts w:cs="Times New Roman"/>
          </w:rPr>
          <w:t>/7-things-you-didn-t-know-about-queen/</w:t>
        </w:r>
      </w:hyperlink>
    </w:p>
    <w:p w14:paraId="6562C088" w14:textId="77777777" w:rsidR="00F33435" w:rsidRDefault="00F33435" w:rsidP="00F33435">
      <w:pPr>
        <w:numPr>
          <w:ilvl w:val="0"/>
          <w:numId w:val="26"/>
        </w:numPr>
        <w:rPr>
          <w:rFonts w:cs="Times New Roman"/>
        </w:rPr>
      </w:pPr>
      <w:hyperlink r:id="rId13" w:history="1">
        <w:r w:rsidRPr="00F33435">
          <w:rPr>
            <w:rStyle w:val="Hyperlink"/>
            <w:rFonts w:cs="Times New Roman"/>
          </w:rPr>
          <w:t>https://www.youtube.com/watch?v=Zm</w:t>
        </w:r>
        <w:r w:rsidRPr="00F33435">
          <w:rPr>
            <w:rStyle w:val="Hyperlink"/>
            <w:rFonts w:cs="Times New Roman"/>
          </w:rPr>
          <w:t>N</w:t>
        </w:r>
        <w:r w:rsidRPr="00F33435">
          <w:rPr>
            <w:rStyle w:val="Hyperlink"/>
            <w:rFonts w:cs="Times New Roman"/>
          </w:rPr>
          <w:t>kcH2o9Go</w:t>
        </w:r>
      </w:hyperlink>
    </w:p>
    <w:p w14:paraId="18810643" w14:textId="77777777" w:rsidR="00616DEA" w:rsidRDefault="00616DEA" w:rsidP="00616DEA">
      <w:pPr>
        <w:ind w:left="720"/>
        <w:rPr>
          <w:rFonts w:cs="Times New Roman"/>
        </w:rPr>
      </w:pPr>
    </w:p>
    <w:p w14:paraId="28D9FE8D" w14:textId="77777777" w:rsidR="000776ED" w:rsidRPr="004A2279" w:rsidRDefault="000776ED" w:rsidP="00F33435">
      <w:pPr>
        <w:ind w:left="720"/>
        <w:rPr>
          <w:rFonts w:cs="Times New Roman"/>
        </w:rPr>
      </w:pPr>
    </w:p>
    <w:p w14:paraId="4E072244" w14:textId="77777777" w:rsidR="000776ED" w:rsidRPr="004A2279" w:rsidRDefault="000776ED" w:rsidP="000776ED">
      <w:pPr>
        <w:ind w:left="720"/>
        <w:rPr>
          <w:rFonts w:cs="Times New Roman"/>
        </w:rPr>
      </w:pPr>
    </w:p>
    <w:p w14:paraId="02BA69A4" w14:textId="77777777" w:rsidR="00156885" w:rsidRPr="000776ED" w:rsidRDefault="00156885" w:rsidP="000776ED">
      <w:pPr>
        <w:spacing w:line="276" w:lineRule="auto"/>
        <w:jc w:val="both"/>
        <w:rPr>
          <w:rFonts w:cs="Times New Roman"/>
        </w:rPr>
      </w:pPr>
    </w:p>
    <w:sectPr w:rsidR="00156885" w:rsidRPr="000776ED" w:rsidSect="00A1330E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DFC2" w14:textId="77777777" w:rsidR="00A77371" w:rsidRDefault="00A77371" w:rsidP="00196919">
      <w:r>
        <w:separator/>
      </w:r>
    </w:p>
  </w:endnote>
  <w:endnote w:type="continuationSeparator" w:id="0">
    <w:p w14:paraId="03D066BC" w14:textId="77777777" w:rsidR="00A77371" w:rsidRDefault="00A77371" w:rsidP="0019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047E" w14:textId="77777777" w:rsidR="00156885" w:rsidRDefault="0015688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83AD3" w:rsidRPr="00883AD3">
      <w:rPr>
        <w:noProof/>
        <w:lang w:val="pl-PL"/>
      </w:rPr>
      <w:t>2</w:t>
    </w:r>
    <w:r>
      <w:fldChar w:fldCharType="end"/>
    </w:r>
  </w:p>
  <w:p w14:paraId="6C1F542D" w14:textId="77777777" w:rsidR="00196919" w:rsidRDefault="00196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7160" w14:textId="77777777" w:rsidR="00A77371" w:rsidRDefault="00A77371" w:rsidP="00196919">
      <w:r>
        <w:separator/>
      </w:r>
    </w:p>
  </w:footnote>
  <w:footnote w:type="continuationSeparator" w:id="0">
    <w:p w14:paraId="45342F1B" w14:textId="77777777" w:rsidR="00A77371" w:rsidRDefault="00A77371" w:rsidP="0019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60379"/>
    <w:multiLevelType w:val="hybridMultilevel"/>
    <w:tmpl w:val="DCCE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B1039"/>
    <w:multiLevelType w:val="hybridMultilevel"/>
    <w:tmpl w:val="3468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62A4"/>
    <w:multiLevelType w:val="hybridMultilevel"/>
    <w:tmpl w:val="AFF4D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1274F"/>
    <w:multiLevelType w:val="hybridMultilevel"/>
    <w:tmpl w:val="83DA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F6B93"/>
    <w:multiLevelType w:val="hybridMultilevel"/>
    <w:tmpl w:val="83DA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B5976"/>
    <w:multiLevelType w:val="hybridMultilevel"/>
    <w:tmpl w:val="B2E2F658"/>
    <w:lvl w:ilvl="0" w:tplc="C2D29F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5B92"/>
    <w:multiLevelType w:val="hybridMultilevel"/>
    <w:tmpl w:val="328E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5D76"/>
    <w:multiLevelType w:val="hybridMultilevel"/>
    <w:tmpl w:val="864EC076"/>
    <w:lvl w:ilvl="0" w:tplc="0DA24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F3713"/>
    <w:multiLevelType w:val="hybridMultilevel"/>
    <w:tmpl w:val="21F891E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CA85C4E"/>
    <w:multiLevelType w:val="hybridMultilevel"/>
    <w:tmpl w:val="0BB0CCE6"/>
    <w:lvl w:ilvl="0" w:tplc="9F0074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60F32"/>
    <w:multiLevelType w:val="hybridMultilevel"/>
    <w:tmpl w:val="A01E20CA"/>
    <w:lvl w:ilvl="0" w:tplc="F79A7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1787E"/>
    <w:multiLevelType w:val="hybridMultilevel"/>
    <w:tmpl w:val="791220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C0802"/>
    <w:multiLevelType w:val="hybridMultilevel"/>
    <w:tmpl w:val="DE04E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7F0C"/>
    <w:multiLevelType w:val="hybridMultilevel"/>
    <w:tmpl w:val="783C3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2283"/>
    <w:multiLevelType w:val="hybridMultilevel"/>
    <w:tmpl w:val="5D5281B4"/>
    <w:lvl w:ilvl="0" w:tplc="A4C6DB5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F3C3A"/>
    <w:multiLevelType w:val="hybridMultilevel"/>
    <w:tmpl w:val="777A1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518E2"/>
    <w:multiLevelType w:val="hybridMultilevel"/>
    <w:tmpl w:val="B4188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83A88"/>
    <w:multiLevelType w:val="hybridMultilevel"/>
    <w:tmpl w:val="510ED628"/>
    <w:lvl w:ilvl="0" w:tplc="142E809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902E0"/>
    <w:multiLevelType w:val="hybridMultilevel"/>
    <w:tmpl w:val="DA462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4723D"/>
    <w:multiLevelType w:val="hybridMultilevel"/>
    <w:tmpl w:val="772EBE2A"/>
    <w:lvl w:ilvl="0" w:tplc="B5BA2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16397"/>
    <w:multiLevelType w:val="hybridMultilevel"/>
    <w:tmpl w:val="E0B63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128C3"/>
    <w:multiLevelType w:val="hybridMultilevel"/>
    <w:tmpl w:val="4DEC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5056B"/>
    <w:multiLevelType w:val="hybridMultilevel"/>
    <w:tmpl w:val="1840B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03BB7"/>
    <w:multiLevelType w:val="hybridMultilevel"/>
    <w:tmpl w:val="1DBAF3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2224">
    <w:abstractNumId w:val="1"/>
  </w:num>
  <w:num w:numId="2" w16cid:durableId="917862812">
    <w:abstractNumId w:val="2"/>
  </w:num>
  <w:num w:numId="3" w16cid:durableId="729810844">
    <w:abstractNumId w:val="23"/>
  </w:num>
  <w:num w:numId="4" w16cid:durableId="459615027">
    <w:abstractNumId w:val="22"/>
  </w:num>
  <w:num w:numId="5" w16cid:durableId="1844321119">
    <w:abstractNumId w:val="5"/>
  </w:num>
  <w:num w:numId="6" w16cid:durableId="1025474556">
    <w:abstractNumId w:val="11"/>
  </w:num>
  <w:num w:numId="7" w16cid:durableId="972708604">
    <w:abstractNumId w:val="8"/>
  </w:num>
  <w:num w:numId="8" w16cid:durableId="1351686382">
    <w:abstractNumId w:val="16"/>
  </w:num>
  <w:num w:numId="9" w16cid:durableId="463349566">
    <w:abstractNumId w:val="12"/>
  </w:num>
  <w:num w:numId="10" w16cid:durableId="780883968">
    <w:abstractNumId w:val="25"/>
  </w:num>
  <w:num w:numId="11" w16cid:durableId="1208837783">
    <w:abstractNumId w:val="6"/>
  </w:num>
  <w:num w:numId="12" w16cid:durableId="210310630">
    <w:abstractNumId w:val="4"/>
  </w:num>
  <w:num w:numId="13" w16cid:durableId="1282416386">
    <w:abstractNumId w:val="18"/>
  </w:num>
  <w:num w:numId="14" w16cid:durableId="1476218721">
    <w:abstractNumId w:val="3"/>
  </w:num>
  <w:num w:numId="15" w16cid:durableId="1905024843">
    <w:abstractNumId w:val="9"/>
  </w:num>
  <w:num w:numId="16" w16cid:durableId="272711057">
    <w:abstractNumId w:val="24"/>
  </w:num>
  <w:num w:numId="17" w16cid:durableId="367296411">
    <w:abstractNumId w:val="13"/>
  </w:num>
  <w:num w:numId="18" w16cid:durableId="739399535">
    <w:abstractNumId w:val="14"/>
  </w:num>
  <w:num w:numId="19" w16cid:durableId="2135363406">
    <w:abstractNumId w:val="20"/>
  </w:num>
  <w:num w:numId="20" w16cid:durableId="1210843879">
    <w:abstractNumId w:val="26"/>
  </w:num>
  <w:num w:numId="21" w16cid:durableId="232400480">
    <w:abstractNumId w:val="17"/>
  </w:num>
  <w:num w:numId="22" w16cid:durableId="1790313881">
    <w:abstractNumId w:val="7"/>
  </w:num>
  <w:num w:numId="23" w16cid:durableId="1580825362">
    <w:abstractNumId w:val="19"/>
  </w:num>
  <w:num w:numId="24" w16cid:durableId="1110585103">
    <w:abstractNumId w:val="15"/>
  </w:num>
  <w:num w:numId="25" w16cid:durableId="317156015">
    <w:abstractNumId w:val="21"/>
  </w:num>
  <w:num w:numId="26" w16cid:durableId="2126342148">
    <w:abstractNumId w:val="10"/>
  </w:num>
  <w:num w:numId="27" w16cid:durableId="834995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D42"/>
    <w:rsid w:val="00027A9C"/>
    <w:rsid w:val="00027CC2"/>
    <w:rsid w:val="00030CCB"/>
    <w:rsid w:val="000434FB"/>
    <w:rsid w:val="00044667"/>
    <w:rsid w:val="00065399"/>
    <w:rsid w:val="000670AB"/>
    <w:rsid w:val="000776ED"/>
    <w:rsid w:val="00087BDD"/>
    <w:rsid w:val="000A5408"/>
    <w:rsid w:val="000B3B99"/>
    <w:rsid w:val="000C565D"/>
    <w:rsid w:val="000E1C7D"/>
    <w:rsid w:val="000E7316"/>
    <w:rsid w:val="00103C42"/>
    <w:rsid w:val="00105A77"/>
    <w:rsid w:val="001076AD"/>
    <w:rsid w:val="00141434"/>
    <w:rsid w:val="00156885"/>
    <w:rsid w:val="00164F2E"/>
    <w:rsid w:val="00192C73"/>
    <w:rsid w:val="00196919"/>
    <w:rsid w:val="001A096B"/>
    <w:rsid w:val="001B2785"/>
    <w:rsid w:val="001C3990"/>
    <w:rsid w:val="001D0237"/>
    <w:rsid w:val="001D3002"/>
    <w:rsid w:val="001D511D"/>
    <w:rsid w:val="001E28DF"/>
    <w:rsid w:val="00204C42"/>
    <w:rsid w:val="00212A83"/>
    <w:rsid w:val="00215084"/>
    <w:rsid w:val="0021575A"/>
    <w:rsid w:val="0024292E"/>
    <w:rsid w:val="002751C6"/>
    <w:rsid w:val="0029009C"/>
    <w:rsid w:val="002A17FD"/>
    <w:rsid w:val="002A2E42"/>
    <w:rsid w:val="002A77C1"/>
    <w:rsid w:val="002C66D4"/>
    <w:rsid w:val="002C6B9E"/>
    <w:rsid w:val="002D104C"/>
    <w:rsid w:val="002D1DCD"/>
    <w:rsid w:val="002D282A"/>
    <w:rsid w:val="002F4C87"/>
    <w:rsid w:val="00304E90"/>
    <w:rsid w:val="00306E8E"/>
    <w:rsid w:val="0031078C"/>
    <w:rsid w:val="00320756"/>
    <w:rsid w:val="00322AFB"/>
    <w:rsid w:val="00345B30"/>
    <w:rsid w:val="003548AD"/>
    <w:rsid w:val="00357A8C"/>
    <w:rsid w:val="00390CB0"/>
    <w:rsid w:val="00395B28"/>
    <w:rsid w:val="003A59FE"/>
    <w:rsid w:val="003B0945"/>
    <w:rsid w:val="003E055A"/>
    <w:rsid w:val="003F194A"/>
    <w:rsid w:val="00402706"/>
    <w:rsid w:val="00410A65"/>
    <w:rsid w:val="00414D8D"/>
    <w:rsid w:val="00420F7A"/>
    <w:rsid w:val="00451E70"/>
    <w:rsid w:val="0047295A"/>
    <w:rsid w:val="004A425E"/>
    <w:rsid w:val="004B0929"/>
    <w:rsid w:val="004B10C6"/>
    <w:rsid w:val="004C10D2"/>
    <w:rsid w:val="004F0047"/>
    <w:rsid w:val="004F5C14"/>
    <w:rsid w:val="00505F51"/>
    <w:rsid w:val="0052091E"/>
    <w:rsid w:val="00521A94"/>
    <w:rsid w:val="00522567"/>
    <w:rsid w:val="0053067A"/>
    <w:rsid w:val="00567816"/>
    <w:rsid w:val="00571A7E"/>
    <w:rsid w:val="005764DC"/>
    <w:rsid w:val="00576C6B"/>
    <w:rsid w:val="00585EEA"/>
    <w:rsid w:val="005A12E5"/>
    <w:rsid w:val="005A140B"/>
    <w:rsid w:val="005B4F7A"/>
    <w:rsid w:val="005C3A90"/>
    <w:rsid w:val="005D6987"/>
    <w:rsid w:val="005E3CEF"/>
    <w:rsid w:val="005F036B"/>
    <w:rsid w:val="005F18CA"/>
    <w:rsid w:val="005F25B1"/>
    <w:rsid w:val="00600D55"/>
    <w:rsid w:val="00616C1B"/>
    <w:rsid w:val="00616DEA"/>
    <w:rsid w:val="006220DB"/>
    <w:rsid w:val="00640748"/>
    <w:rsid w:val="00654087"/>
    <w:rsid w:val="006649C7"/>
    <w:rsid w:val="00666032"/>
    <w:rsid w:val="0067209C"/>
    <w:rsid w:val="00694689"/>
    <w:rsid w:val="006E0B98"/>
    <w:rsid w:val="006F060D"/>
    <w:rsid w:val="007026D2"/>
    <w:rsid w:val="0071370C"/>
    <w:rsid w:val="00721055"/>
    <w:rsid w:val="0072599F"/>
    <w:rsid w:val="00747CA2"/>
    <w:rsid w:val="0075305C"/>
    <w:rsid w:val="007C0267"/>
    <w:rsid w:val="007C5929"/>
    <w:rsid w:val="007D69F4"/>
    <w:rsid w:val="007F6217"/>
    <w:rsid w:val="0081354E"/>
    <w:rsid w:val="00816CDA"/>
    <w:rsid w:val="00820AC3"/>
    <w:rsid w:val="0082452E"/>
    <w:rsid w:val="00870721"/>
    <w:rsid w:val="008760A5"/>
    <w:rsid w:val="00883AD3"/>
    <w:rsid w:val="00887C7E"/>
    <w:rsid w:val="008B4C2F"/>
    <w:rsid w:val="008B6A2B"/>
    <w:rsid w:val="008D09D8"/>
    <w:rsid w:val="00924766"/>
    <w:rsid w:val="00936E43"/>
    <w:rsid w:val="00953E7F"/>
    <w:rsid w:val="009704D7"/>
    <w:rsid w:val="009937F3"/>
    <w:rsid w:val="009938F7"/>
    <w:rsid w:val="009A2E50"/>
    <w:rsid w:val="009A3634"/>
    <w:rsid w:val="009C7CFF"/>
    <w:rsid w:val="009D78B4"/>
    <w:rsid w:val="009F1538"/>
    <w:rsid w:val="00A02696"/>
    <w:rsid w:val="00A074E5"/>
    <w:rsid w:val="00A1330E"/>
    <w:rsid w:val="00A269D3"/>
    <w:rsid w:val="00A522A5"/>
    <w:rsid w:val="00A77371"/>
    <w:rsid w:val="00A84FCB"/>
    <w:rsid w:val="00A928E8"/>
    <w:rsid w:val="00A95818"/>
    <w:rsid w:val="00AB2DEB"/>
    <w:rsid w:val="00AF317E"/>
    <w:rsid w:val="00B05B08"/>
    <w:rsid w:val="00B074AF"/>
    <w:rsid w:val="00B3234E"/>
    <w:rsid w:val="00B52CEC"/>
    <w:rsid w:val="00B762AB"/>
    <w:rsid w:val="00B814A0"/>
    <w:rsid w:val="00B81A72"/>
    <w:rsid w:val="00B825F0"/>
    <w:rsid w:val="00B97358"/>
    <w:rsid w:val="00BA1ED5"/>
    <w:rsid w:val="00BB4086"/>
    <w:rsid w:val="00BB42CE"/>
    <w:rsid w:val="00BB5A36"/>
    <w:rsid w:val="00BB7CD9"/>
    <w:rsid w:val="00BC36B9"/>
    <w:rsid w:val="00BC74BB"/>
    <w:rsid w:val="00BD5439"/>
    <w:rsid w:val="00BD549D"/>
    <w:rsid w:val="00BE1222"/>
    <w:rsid w:val="00BE596F"/>
    <w:rsid w:val="00C047B6"/>
    <w:rsid w:val="00C04C92"/>
    <w:rsid w:val="00C20257"/>
    <w:rsid w:val="00C3140B"/>
    <w:rsid w:val="00C36C09"/>
    <w:rsid w:val="00C40011"/>
    <w:rsid w:val="00C62752"/>
    <w:rsid w:val="00C749D3"/>
    <w:rsid w:val="00C812CE"/>
    <w:rsid w:val="00C91A5A"/>
    <w:rsid w:val="00CA56AA"/>
    <w:rsid w:val="00CB2601"/>
    <w:rsid w:val="00CB4D42"/>
    <w:rsid w:val="00CD1888"/>
    <w:rsid w:val="00CF7770"/>
    <w:rsid w:val="00D254AD"/>
    <w:rsid w:val="00D41866"/>
    <w:rsid w:val="00D44F14"/>
    <w:rsid w:val="00D53152"/>
    <w:rsid w:val="00D5373D"/>
    <w:rsid w:val="00D5484A"/>
    <w:rsid w:val="00D54979"/>
    <w:rsid w:val="00D61761"/>
    <w:rsid w:val="00D712A2"/>
    <w:rsid w:val="00D86C26"/>
    <w:rsid w:val="00DA2787"/>
    <w:rsid w:val="00DE70D5"/>
    <w:rsid w:val="00DF32C5"/>
    <w:rsid w:val="00E40716"/>
    <w:rsid w:val="00E54D45"/>
    <w:rsid w:val="00E5785F"/>
    <w:rsid w:val="00E57932"/>
    <w:rsid w:val="00EA1993"/>
    <w:rsid w:val="00ED57C2"/>
    <w:rsid w:val="00EF5FA3"/>
    <w:rsid w:val="00F06CF8"/>
    <w:rsid w:val="00F30C27"/>
    <w:rsid w:val="00F31585"/>
    <w:rsid w:val="00F31958"/>
    <w:rsid w:val="00F33435"/>
    <w:rsid w:val="00F62972"/>
    <w:rsid w:val="00F936C9"/>
    <w:rsid w:val="00FA2681"/>
    <w:rsid w:val="00FC4D3F"/>
    <w:rsid w:val="00FD08D0"/>
    <w:rsid w:val="00FD57CD"/>
    <w:rsid w:val="00FE755F"/>
    <w:rsid w:val="00FF037F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3F9F0B"/>
  <w15:chartTrackingRefBased/>
  <w15:docId w15:val="{CBB270BF-4DAA-492E-A63B-C5026AE7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2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716"/>
    <w:pPr>
      <w:keepNext/>
      <w:keepLines/>
      <w:spacing w:before="480"/>
      <w:outlineLvl w:val="0"/>
    </w:pPr>
    <w:rPr>
      <w:rFonts w:eastAsia="Times New Roman" w:cs="Times New Roman"/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0716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Tekstpodstawowy31">
    <w:name w:val="Tekst podstawowy 31"/>
    <w:basedOn w:val="Normal"/>
    <w:rsid w:val="00CB4D42"/>
    <w:pPr>
      <w:spacing w:after="120"/>
    </w:pPr>
    <w:rPr>
      <w:sz w:val="16"/>
      <w:szCs w:val="16"/>
    </w:rPr>
  </w:style>
  <w:style w:type="paragraph" w:customStyle="1" w:styleId="Zwykytekst2">
    <w:name w:val="Zwykły tekst2"/>
    <w:basedOn w:val="Normal"/>
    <w:rsid w:val="00CB4D42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pl-PL" w:eastAsia="ar-SA" w:bidi="ar-SA"/>
    </w:rPr>
  </w:style>
  <w:style w:type="paragraph" w:styleId="BodyTextIndent">
    <w:name w:val="Body Text Indent"/>
    <w:basedOn w:val="Normal"/>
    <w:link w:val="BodyTextIndentChar"/>
    <w:semiHidden/>
    <w:rsid w:val="0072599F"/>
    <w:pPr>
      <w:widowControl/>
      <w:suppressAutoHyphens w:val="0"/>
      <w:spacing w:line="360" w:lineRule="auto"/>
      <w:ind w:left="639" w:hanging="279"/>
      <w:jc w:val="both"/>
    </w:pPr>
    <w:rPr>
      <w:rFonts w:eastAsia="Times New Roman" w:cs="Times New Roman"/>
      <w:color w:val="auto"/>
      <w:lang w:val="pl-PL" w:eastAsia="pl-PL" w:bidi="ar-SA"/>
    </w:rPr>
  </w:style>
  <w:style w:type="character" w:customStyle="1" w:styleId="BodyTextIndentChar">
    <w:name w:val="Body Text Indent Char"/>
    <w:link w:val="BodyTextIndent"/>
    <w:semiHidden/>
    <w:rsid w:val="0072599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691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96919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19691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96919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497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54979"/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styleId="EndnoteReference">
    <w:name w:val="endnote reference"/>
    <w:uiPriority w:val="99"/>
    <w:semiHidden/>
    <w:unhideWhenUsed/>
    <w:rsid w:val="00D54979"/>
    <w:rPr>
      <w:vertAlign w:val="superscript"/>
    </w:rPr>
  </w:style>
  <w:style w:type="character" w:styleId="Hyperlink">
    <w:name w:val="Hyperlink"/>
    <w:uiPriority w:val="99"/>
    <w:unhideWhenUsed/>
    <w:rsid w:val="00505F5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5F51"/>
    <w:rPr>
      <w:color w:val="605E5C"/>
      <w:shd w:val="clear" w:color="auto" w:fill="E1DFDD"/>
    </w:rPr>
  </w:style>
  <w:style w:type="character" w:customStyle="1" w:styleId="font">
    <w:name w:val="font"/>
    <w:rsid w:val="005F036B"/>
  </w:style>
  <w:style w:type="paragraph" w:styleId="ListParagraph">
    <w:name w:val="List Paragraph"/>
    <w:basedOn w:val="Normal"/>
    <w:uiPriority w:val="34"/>
    <w:qFormat/>
    <w:rsid w:val="000776E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bidi="ar-SA"/>
    </w:rPr>
  </w:style>
  <w:style w:type="paragraph" w:styleId="HTMLPreformatted">
    <w:name w:val="HTML Preformatted"/>
    <w:basedOn w:val="Normal"/>
    <w:link w:val="HTMLPreformattedChar"/>
    <w:rsid w:val="000776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pl-PL" w:eastAsia="pl-PL" w:bidi="he-IL"/>
    </w:rPr>
  </w:style>
  <w:style w:type="character" w:customStyle="1" w:styleId="HTMLPreformattedChar">
    <w:name w:val="HTML Preformatted Char"/>
    <w:link w:val="HTMLPreformatted"/>
    <w:rsid w:val="000776ED"/>
    <w:rPr>
      <w:rFonts w:ascii="Courier New" w:eastAsia="Times New Roman" w:hAnsi="Courier New" w:cs="Courier New"/>
      <w:lang w:bidi="he-IL"/>
    </w:rPr>
  </w:style>
  <w:style w:type="character" w:styleId="FollowedHyperlink">
    <w:name w:val="FollowedHyperlink"/>
    <w:uiPriority w:val="99"/>
    <w:semiHidden/>
    <w:unhideWhenUsed/>
    <w:rsid w:val="000776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de.com/1390313/roisinkelly/queen-elizabeth-facts/" TargetMode="External"/><Relationship Id="rId13" Type="http://schemas.openxmlformats.org/officeDocument/2006/relationships/hyperlink" Target="https://www.youtube.com/watch?v=ZmNkcH2o9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adersdigest.ca/culture/7-things-you-didn-t-know-about-quee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floss.com/article/655295/british-royal-family-fac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x5zqvn8BW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ider.com/fun-fact-the-british-royal-family-2018-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6DA6-C8A8-4CD2-AB7F-11479E6D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Links>
    <vt:vector size="36" baseType="variant">
      <vt:variant>
        <vt:i4>3735603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https://www.youtube.com/watch?v=ZmNkcH2o9Go</vt:lpwstr>
      </vt:variant>
      <vt:variant>
        <vt:lpwstr/>
      </vt:variant>
      <vt:variant>
        <vt:i4>6684768</vt:i4>
      </vt:variant>
      <vt:variant>
        <vt:i4>12</vt:i4>
      </vt:variant>
      <vt:variant>
        <vt:i4>0</vt:i4>
      </vt:variant>
      <vt:variant>
        <vt:i4>5</vt:i4>
      </vt:variant>
      <vt:variant>
        <vt:lpwstr>https://www.readersdigest.ca/culture/7-things-you-didn-t-know-about-queen/</vt:lpwstr>
      </vt:variant>
      <vt:variant>
        <vt:lpwstr/>
      </vt:variant>
      <vt:variant>
        <vt:i4>1835103</vt:i4>
      </vt:variant>
      <vt:variant>
        <vt:i4>9</vt:i4>
      </vt:variant>
      <vt:variant>
        <vt:i4>0</vt:i4>
      </vt:variant>
      <vt:variant>
        <vt:i4>5</vt:i4>
      </vt:variant>
      <vt:variant>
        <vt:lpwstr>https://www.mentalfloss.com/article/655295/british-royal-family-facts</vt:lpwstr>
      </vt:variant>
      <vt:variant>
        <vt:lpwstr/>
      </vt:variant>
      <vt:variant>
        <vt:i4>6553725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https://www.youtube.com/watch?v=zx5zqvn8BWk</vt:lpwstr>
      </vt:variant>
      <vt:variant>
        <vt:lpwstr/>
      </vt:variant>
      <vt:variant>
        <vt:i4>65539</vt:i4>
      </vt:variant>
      <vt:variant>
        <vt:i4>3</vt:i4>
      </vt:variant>
      <vt:variant>
        <vt:i4>0</vt:i4>
      </vt:variant>
      <vt:variant>
        <vt:i4>5</vt:i4>
      </vt:variant>
      <vt:variant>
        <vt:lpwstr>https://www.insider.com/fun-fact-the-british-royal-family-2018-6</vt:lpwstr>
      </vt:variant>
      <vt:variant>
        <vt:lpwstr/>
      </vt:variant>
      <vt:variant>
        <vt:i4>1179652</vt:i4>
      </vt:variant>
      <vt:variant>
        <vt:i4>0</vt:i4>
      </vt:variant>
      <vt:variant>
        <vt:i4>0</vt:i4>
      </vt:variant>
      <vt:variant>
        <vt:i4>5</vt:i4>
      </vt:variant>
      <vt:variant>
        <vt:lpwstr>https://parade.com/1390313/roisinkelly/queen-elizabeth-facts/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Marian Dudka</cp:lastModifiedBy>
  <cp:revision>2</cp:revision>
  <cp:lastPrinted>2021-06-15T11:40:00Z</cp:lastPrinted>
  <dcterms:created xsi:type="dcterms:W3CDTF">2022-10-08T20:01:00Z</dcterms:created>
  <dcterms:modified xsi:type="dcterms:W3CDTF">2022-10-08T20:01:00Z</dcterms:modified>
</cp:coreProperties>
</file>